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 is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hard with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Dulled by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understand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 to understand, 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Firmly established, confirmed in a habit.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Penetrating, impressively direct and 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excite,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Devised or used for want of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Lethargic, showing and stolid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Boorish, difficult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Duplicity or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putting things off or tardiness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lay siege to, surround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Keen and farsighted judgment, shrewdness, or mental acuteness.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goad or urge forward, provoke, incite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is Power</dc:title>
  <dcterms:created xsi:type="dcterms:W3CDTF">2021-10-11T10:31:39Z</dcterms:created>
  <dcterms:modified xsi:type="dcterms:W3CDTF">2021-10-11T10:31:39Z</dcterms:modified>
</cp:coreProperties>
</file>