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known role in Darwin's theory of 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voyage    </w:t>
      </w:r>
      <w:r>
        <w:t xml:space="preserve">   cliff    </w:t>
      </w:r>
      <w:r>
        <w:t xml:space="preserve">   fossil    </w:t>
      </w:r>
      <w:r>
        <w:t xml:space="preserve">   excitement    </w:t>
      </w:r>
      <w:r>
        <w:t xml:space="preserve">   galloping    </w:t>
      </w:r>
      <w:r>
        <w:t xml:space="preserve">   geology    </w:t>
      </w:r>
      <w:r>
        <w:t xml:space="preserve">   degree    </w:t>
      </w:r>
      <w:r>
        <w:t xml:space="preserve">   medical    </w:t>
      </w:r>
      <w:r>
        <w:t xml:space="preserve">   famous    </w:t>
      </w:r>
      <w:r>
        <w:t xml:space="preserve">   enormous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known role in Darwin's theory of evolution</dc:title>
  <dcterms:created xsi:type="dcterms:W3CDTF">2021-10-11T10:32:41Z</dcterms:created>
  <dcterms:modified xsi:type="dcterms:W3CDTF">2021-10-11T10:32:41Z</dcterms:modified>
</cp:coreProperties>
</file>