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ko, ahau ,  te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Small"/>
      </w:pPr>
      <w:r>
        <w:t xml:space="preserve">   matou    </w:t>
      </w:r>
      <w:r>
        <w:t xml:space="preserve">   kuia    </w:t>
      </w:r>
      <w:r>
        <w:t xml:space="preserve">   tenei    </w:t>
      </w:r>
      <w:r>
        <w:t xml:space="preserve">   whanau    </w:t>
      </w:r>
      <w:r>
        <w:t xml:space="preserve">   nga    </w:t>
      </w:r>
      <w:r>
        <w:t xml:space="preserve">   kura    </w:t>
      </w:r>
      <w:r>
        <w:t xml:space="preserve">   kua    </w:t>
      </w:r>
      <w:r>
        <w:t xml:space="preserve">   ka    </w:t>
      </w:r>
      <w:r>
        <w:t xml:space="preserve">   haere    </w:t>
      </w:r>
      <w:r>
        <w:t xml:space="preserve">   te    </w:t>
      </w:r>
      <w:r>
        <w:t xml:space="preserve">   ahau    </w:t>
      </w:r>
      <w:r>
        <w:t xml:space="preserve">   ko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ko, ahau ,  te  </dc:title>
  <dcterms:created xsi:type="dcterms:W3CDTF">2021-10-11T10:32:08Z</dcterms:created>
  <dcterms:modified xsi:type="dcterms:W3CDTF">2021-10-11T10:32:08Z</dcterms:modified>
</cp:coreProperties>
</file>