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 au - about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Step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Sister of a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Brother of a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Younger brother of a male, younger sister of a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Elder brother of a male, elder sister of a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Foster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Adopted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Brother of a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Elder brother of a male, elder sister of a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 au - about me</dc:title>
  <dcterms:created xsi:type="dcterms:W3CDTF">2021-10-11T10:32:52Z</dcterms:created>
  <dcterms:modified xsi:type="dcterms:W3CDTF">2021-10-11T10:32:52Z</dcterms:modified>
</cp:coreProperties>
</file>