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eucalyptusforests    </w:t>
      </w:r>
      <w:r>
        <w:t xml:space="preserve">   wombats    </w:t>
      </w:r>
      <w:r>
        <w:t xml:space="preserve">   jellybean    </w:t>
      </w:r>
      <w:r>
        <w:t xml:space="preserve">   kangaroos    </w:t>
      </w:r>
      <w:r>
        <w:t xml:space="preserve">   leaves    </w:t>
      </w:r>
      <w:r>
        <w:t xml:space="preserve">   eucalyptus    </w:t>
      </w:r>
      <w:r>
        <w:t xml:space="preserve">   joey    </w:t>
      </w:r>
      <w:r>
        <w:t xml:space="preserve">   koala    </w:t>
      </w:r>
      <w:r>
        <w:t xml:space="preserve">   australia    </w:t>
      </w:r>
      <w:r>
        <w:t xml:space="preserve">   marsupials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</dc:title>
  <dcterms:created xsi:type="dcterms:W3CDTF">2021-10-11T10:32:01Z</dcterms:created>
  <dcterms:modified xsi:type="dcterms:W3CDTF">2021-10-11T10:32:01Z</dcterms:modified>
</cp:coreProperties>
</file>