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koalas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game or fish illegally.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continent where koalas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a baby koala.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feeds on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food source for a koala.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closest living animal to a koala?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koala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koala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 of fingers a koala has.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koalas </dc:title>
  <dcterms:created xsi:type="dcterms:W3CDTF">2021-10-11T10:32:21Z</dcterms:created>
  <dcterms:modified xsi:type="dcterms:W3CDTF">2021-10-11T10:32:21Z</dcterms:modified>
</cp:coreProperties>
</file>