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helpful    </w:t>
      </w:r>
      <w:r>
        <w:t xml:space="preserve">   cuddly-looking    </w:t>
      </w:r>
      <w:r>
        <w:t xml:space="preserve">   beautiful    </w:t>
      </w:r>
      <w:r>
        <w:t xml:space="preserve">   teddy-bear    </w:t>
      </w:r>
      <w:r>
        <w:t xml:space="preserve">   remind    </w:t>
      </w:r>
      <w:r>
        <w:t xml:space="preserve">   native    </w:t>
      </w:r>
      <w:r>
        <w:t xml:space="preserve">   mistake    </w:t>
      </w:r>
      <w:r>
        <w:t xml:space="preserve">   koala    </w:t>
      </w:r>
      <w:r>
        <w:t xml:space="preserve">   creatures    </w:t>
      </w:r>
      <w:r>
        <w:t xml:space="preserve">   australia    </w:t>
      </w:r>
      <w:r>
        <w:t xml:space="preserve">   willies    </w:t>
      </w:r>
      <w:r>
        <w:t xml:space="preserve">   squint    </w:t>
      </w:r>
      <w:r>
        <w:t xml:space="preserve">   similar    </w:t>
      </w:r>
      <w:r>
        <w:t xml:space="preserve">   piece    </w:t>
      </w:r>
      <w:r>
        <w:t xml:space="preserve">   marsupials    </w:t>
      </w:r>
      <w:r>
        <w:t xml:space="preserve">   jerrod    </w:t>
      </w:r>
      <w:r>
        <w:t xml:space="preserve">   favorite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</dc:title>
  <dcterms:created xsi:type="dcterms:W3CDTF">2021-10-11T10:32:04Z</dcterms:created>
  <dcterms:modified xsi:type="dcterms:W3CDTF">2021-10-11T10:32:04Z</dcterms:modified>
</cp:coreProperties>
</file>