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kobe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similar feature of another (angle ,shape,or 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similarity between side,angle,and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line touching the edge of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trigonometric function referring to  a formula (opposite/hypotenuse)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perpendicular line toward the an incidence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that connects to other angle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represent any angle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lines crossed by a single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when two sides of a triangle are corresponding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identified angle in a triangle  is 45,it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alternate Exterior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contain relative position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part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at least one side of the triangle is 30 its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with a reflected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opposite from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ratio of an acute angle and an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figure with the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from one point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 stuff</dc:title>
  <dcterms:created xsi:type="dcterms:W3CDTF">2021-10-11T10:33:10Z</dcterms:created>
  <dcterms:modified xsi:type="dcterms:W3CDTF">2021-10-11T10:33:10Z</dcterms:modified>
</cp:coreProperties>
</file>