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koksnes īpašības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koksnē esošās ūdens masas attiecība pret absolūti sausas koksnes masu.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piemīt svaigi cirstai un tikko apstrādātai koksnei.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Slogojuma veidi, kādiem koksne tiek pakļauta dažādās konstrukcijās ko tikpat kā neizmanto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Koksnes mitruma stāvoklis 6-12%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Koksnes mitruma stāvoklis 15-25%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Koksnes mitruma stāvoklis 0%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 kādas svara kategorijas iedalās (egle, apse, liepa)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Slogojuma veidi, kādiem koksne tiek pakļauta dažādās konstrukcijās ko izmanto reti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Koksnes mitruma stāvoklis 40-150%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 kādas svara kategorijas iedalās (bērzs, kļava, priede)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Koksnes mitruma stāvoklis 100% un vairāk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īpašība, kas saistīta ar koksnes blīvumu un porainību.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ir lielāks ja lielāks koksnes blīvums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Slogojuma veidi, kādiem koksne tiek pakļauta dažādās konstrukcijās kas slogo daudz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 kādas svara kategorijas iedalās (ozols,osis,lapegle)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koksnes īpašības</dc:title>
  <dcterms:created xsi:type="dcterms:W3CDTF">2021-10-11T10:32:55Z</dcterms:created>
  <dcterms:modified xsi:type="dcterms:W3CDTF">2021-10-11T10:32:55Z</dcterms:modified>
</cp:coreProperties>
</file>