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kombatants</w:t>
      </w:r>
    </w:p>
    <w:p>
      <w:pPr>
        <w:pStyle w:val="Questions"/>
      </w:pPr>
      <w:r>
        <w:t xml:space="preserve">1. ANDREI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UIJFN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B-AHNI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AUQN CHI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IKNSHE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EMTA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SAGRE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NAKOKIR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ONKA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OROG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IARKTON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HASO KANH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OONCSPRI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ONBO BTOASI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kombatants</dc:title>
  <dcterms:created xsi:type="dcterms:W3CDTF">2021-10-11T10:33:02Z</dcterms:created>
  <dcterms:modified xsi:type="dcterms:W3CDTF">2021-10-11T10:33:02Z</dcterms:modified>
</cp:coreProperties>
</file>