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kombuis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 wat kook ons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 wat eet ons sop.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uit wat drink ons koffie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uit wat drink ons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wat bak jy 'n koek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ons na ons geeet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hou bederfbare kos koud.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sit dit aan voor jy tee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gebruik dit om botter op brood te smeer.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wat braai ons 'n eier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kombuis</dc:title>
  <dcterms:created xsi:type="dcterms:W3CDTF">2021-10-11T10:33:41Z</dcterms:created>
  <dcterms:modified xsi:type="dcterms:W3CDTF">2021-10-11T10:33:41Z</dcterms:modified>
</cp:coreProperties>
</file>