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kongfu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fittness    </w:t>
      </w:r>
      <w:r>
        <w:t xml:space="preserve">   grapple    </w:t>
      </w:r>
      <w:r>
        <w:t xml:space="preserve">   gym    </w:t>
      </w:r>
      <w:r>
        <w:t xml:space="preserve">   headbut    </w:t>
      </w:r>
      <w:r>
        <w:t xml:space="preserve">   kick    </w:t>
      </w:r>
      <w:r>
        <w:t xml:space="preserve">   kungfu    </w:t>
      </w:r>
      <w:r>
        <w:t xml:space="preserve">   practice    </w:t>
      </w:r>
      <w:r>
        <w:t xml:space="preserve">   punch    </w:t>
      </w:r>
      <w:r>
        <w:t xml:space="preserve">   spar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kongfu search</dc:title>
  <dcterms:created xsi:type="dcterms:W3CDTF">2021-10-11T10:32:15Z</dcterms:created>
  <dcterms:modified xsi:type="dcterms:W3CDTF">2021-10-11T10:32:15Z</dcterms:modified>
</cp:coreProperties>
</file>