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kontroldarbins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Kādas valsts komponists ir F. Šūberts?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F. Šūberta vokālais cikls ''Ziemas ...............''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F. Šūberta dziesmu ciklu teksta autors ir Vilhelms 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F. Šūberta vokālā balāde ''............ ķēniņš''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Kāda kultūrvēsturiska laikmeta pārstāvis ir F.Šūberts?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Cik simfonijas ir sakomponējis F. Šūberts?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Kādā gada mēnesī dzimis F.Šūberts?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Galvenais F. Šūberta daiļrades žanrs ir vokālā 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F. Šūberta 8. simfonijas nosaukums ir  ''........... simfonija''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Kā sauc instrumentālu mūziku, kuras saturs izteikts skaņdarba nosaukumā?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Cik dziesmas ir F.Šūberta dziesmu ciklā '' Skaistā dzirnavniece''?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Kāda vokālā žanra pamatlicējs ir F. Šūberts?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Romantisma mūzikas valodā pati svarīgākā ir.......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Kāda ir romantisma galvaspilsēta?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Kādā pilsētā miris F.Šūberts?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kontroldarbins</dc:title>
  <dcterms:created xsi:type="dcterms:W3CDTF">2021-10-11T10:32:49Z</dcterms:created>
  <dcterms:modified xsi:type="dcterms:W3CDTF">2021-10-11T10:32:49Z</dcterms:modified>
</cp:coreProperties>
</file>