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koopaling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pom pom    </w:t>
      </w:r>
      <w:r>
        <w:t xml:space="preserve">   boom boom    </w:t>
      </w:r>
      <w:r>
        <w:t xml:space="preserve">   ludwig    </w:t>
      </w:r>
      <w:r>
        <w:t xml:space="preserve">   morton    </w:t>
      </w:r>
      <w:r>
        <w:t xml:space="preserve">   iggy    </w:t>
      </w:r>
      <w:r>
        <w:t xml:space="preserve">   lemmy    </w:t>
      </w:r>
      <w:r>
        <w:t xml:space="preserve">   wendy    </w:t>
      </w:r>
      <w:r>
        <w:t xml:space="preserve">   roy    </w:t>
      </w:r>
      <w:r>
        <w:t xml:space="preserve">   larry    </w:t>
      </w:r>
      <w:r>
        <w:t xml:space="preserve">   bowser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koopaling names</dc:title>
  <dcterms:created xsi:type="dcterms:W3CDTF">2021-10-11T10:33:42Z</dcterms:created>
  <dcterms:modified xsi:type="dcterms:W3CDTF">2021-10-11T10:33:42Z</dcterms:modified>
</cp:coreProperties>
</file>