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communism    </w:t>
      </w:r>
      <w:r>
        <w:t xml:space="preserve">   workers party    </w:t>
      </w:r>
      <w:r>
        <w:t xml:space="preserve">   bombs    </w:t>
      </w:r>
      <w:r>
        <w:t xml:space="preserve">   divide    </w:t>
      </w:r>
      <w:r>
        <w:t xml:space="preserve">   Power    </w:t>
      </w:r>
      <w:r>
        <w:t xml:space="preserve">   nofreedom    </w:t>
      </w:r>
      <w:r>
        <w:t xml:space="preserve">   overwatched    </w:t>
      </w:r>
      <w:r>
        <w:t xml:space="preserve">   stavation    </w:t>
      </w:r>
      <w:r>
        <w:t xml:space="preserve">   propaganda    </w:t>
      </w:r>
      <w:r>
        <w:t xml:space="preserve">   control    </w:t>
      </w:r>
      <w:r>
        <w:t xml:space="preserve">   military    </w:t>
      </w:r>
      <w:r>
        <w:t xml:space="preserve">   fat    </w:t>
      </w:r>
      <w:r>
        <w:t xml:space="preserve">   Money    </w:t>
      </w:r>
      <w:r>
        <w:t xml:space="preserve">   concentration camps    </w:t>
      </w:r>
      <w:r>
        <w:t xml:space="preserve">   korea    </w:t>
      </w:r>
      <w:r>
        <w:t xml:space="preserve">   nuclear    </w:t>
      </w:r>
      <w:r>
        <w:t xml:space="preserve">   weapons    </w:t>
      </w:r>
      <w:r>
        <w:t xml:space="preserve">   kim jong il    </w:t>
      </w:r>
      <w:r>
        <w:t xml:space="preserve">   kim jong un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</dc:title>
  <dcterms:created xsi:type="dcterms:W3CDTF">2021-10-11T10:33:08Z</dcterms:created>
  <dcterms:modified xsi:type="dcterms:W3CDTF">2021-10-11T10:33:08Z</dcterms:modified>
</cp:coreProperties>
</file>