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korean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descendants of the sun    </w:t>
      </w:r>
      <w:r>
        <w:t xml:space="preserve">   dream high    </w:t>
      </w:r>
      <w:r>
        <w:t xml:space="preserve">   lengend of the blue sea    </w:t>
      </w:r>
      <w:r>
        <w:t xml:space="preserve">   my girl    </w:t>
      </w:r>
      <w:r>
        <w:t xml:space="preserve">   to the beautiful you    </w:t>
      </w:r>
      <w:r>
        <w:t xml:space="preserve">   doctor stranger    </w:t>
      </w:r>
      <w:r>
        <w:t xml:space="preserve">   doctor crush    </w:t>
      </w:r>
      <w:r>
        <w:t xml:space="preserve">   faith    </w:t>
      </w:r>
      <w:r>
        <w:t xml:space="preserve">   embracing the sun    </w:t>
      </w:r>
      <w:r>
        <w:t xml:space="preserve">   the healer    </w:t>
      </w:r>
      <w:r>
        <w:t xml:space="preserve">   stranger    </w:t>
      </w:r>
      <w:r>
        <w:t xml:space="preserve">   chief kim    </w:t>
      </w:r>
      <w:r>
        <w:t xml:space="preserve">   the heirs    </w:t>
      </w:r>
      <w:r>
        <w:t xml:space="preserve">   the package    </w:t>
      </w:r>
      <w:r>
        <w:t xml:space="preserve">   im not a robert    </w:t>
      </w:r>
      <w:r>
        <w:t xml:space="preserve">   playful kiss    </w:t>
      </w:r>
      <w:r>
        <w:t xml:space="preserve">   another miss oh    </w:t>
      </w:r>
      <w:r>
        <w:t xml:space="preserve">   boys before fowers    </w:t>
      </w:r>
      <w:r>
        <w:t xml:space="preserve">   prison playbook    </w:t>
      </w:r>
      <w:r>
        <w:t xml:space="preserve">   just beetween lovers    </w:t>
      </w:r>
      <w:r>
        <w:t xml:space="preserve">   jugglers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movies</dc:title>
  <dcterms:created xsi:type="dcterms:W3CDTF">2021-10-11T10:33:25Z</dcterms:created>
  <dcterms:modified xsi:type="dcterms:W3CDTF">2021-10-11T10:33:25Z</dcterms:modified>
</cp:coreProperties>
</file>