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계</w:t>
            </w:r>
          </w:p>
        </w:tc>
      </w:tr>
    </w:tbl>
    <w:p>
      <w:pPr>
        <w:pStyle w:val="WordBankLarge"/>
      </w:pPr>
      <w:r>
        <w:t xml:space="preserve">   남 수단    </w:t>
      </w:r>
      <w:r>
        <w:t xml:space="preserve">   수단    </w:t>
      </w:r>
      <w:r>
        <w:t xml:space="preserve">   레이디    </w:t>
      </w:r>
      <w:r>
        <w:t xml:space="preserve">   아가    </w:t>
      </w:r>
      <w:r>
        <w:t xml:space="preserve">   계략    </w:t>
      </w:r>
      <w:r>
        <w:t xml:space="preserve">   경기    </w:t>
      </w:r>
      <w:r>
        <w:t xml:space="preserve">   비디오    </w:t>
      </w:r>
      <w:r>
        <w:t xml:space="preserve">   노래    </w:t>
      </w:r>
      <w:r>
        <w:t xml:space="preserve">   애니메이션    </w:t>
      </w:r>
      <w:r>
        <w:t xml:space="preserve">   아버지    </w:t>
      </w:r>
      <w:r>
        <w:t xml:space="preserve">   아빠    </w:t>
      </w:r>
      <w:r>
        <w:t xml:space="preserve">   엄마    </w:t>
      </w:r>
      <w:r>
        <w:t xml:space="preserve">   팝    </w:t>
      </w:r>
      <w:r>
        <w:t xml:space="preserve">   슬퍼    </w:t>
      </w:r>
      <w:r>
        <w:t xml:space="preserve">   행복    </w:t>
      </w:r>
      <w:r>
        <w:t xml:space="preserve">   한국어    </w:t>
      </w:r>
      <w:r>
        <w:t xml:space="preserve">   대한민국    </w:t>
      </w:r>
      <w:r>
        <w:t xml:space="preserve">   일본어    </w:t>
      </w:r>
      <w:r>
        <w:t xml:space="preserve">   일본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words</dc:title>
  <dcterms:created xsi:type="dcterms:W3CDTF">2021-10-11T10:33:05Z</dcterms:created>
  <dcterms:modified xsi:type="dcterms:W3CDTF">2021-10-11T10:33:05Z</dcterms:modified>
</cp:coreProperties>
</file>