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kosher food</w:t>
      </w:r>
    </w:p>
    <w:p>
      <w:pPr>
        <w:pStyle w:val="Questions"/>
      </w:pPr>
      <w:r>
        <w:t xml:space="preserve">1. OKHSER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IPG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WOC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INCHCEK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YLF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DBIR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LBAM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IFSH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SNFI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EASSLC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TRAHO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DOFO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kosher food</dc:title>
  <dcterms:created xsi:type="dcterms:W3CDTF">2021-10-11T10:34:29Z</dcterms:created>
  <dcterms:modified xsi:type="dcterms:W3CDTF">2021-10-11T10:34:29Z</dcterms:modified>
</cp:coreProperties>
</file>