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τα __ γενετης χαρακτηριστικα οδηγουν σε δοτες κοινωνικες θεσεις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κοινωνιες οπου συμβιωνουν διαφορετικες εθνικες, γλωσσικες, θρησκευτικες και πολιτισμικες ομαδες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σε πολλες κοινωνιες και ομαδες χαρακτηριστικα οδηγουν σε κοινωνικη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_____ έχει ως αποτέλεσμα τη δημιουργία του ανθρώπινου πολιτισμού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οταν ενα ατομο χανει την εργασια ή την περιουσια του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ενα ειδος κοινωνικης κινητικοτητας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οι θεσεις που μας δινονται λογω εκ γενετης χαρακτηριστικων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οι θεσεις που μας δινονται λογω των προσωπικων μασ ικανοτητων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ειναι το αντίθετο των ανοιχτων ομάδων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η δυνατοτητα μετακινησης ενος ατομου απο μια κοινωνικη ταξη σε αλλη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Είναι ενα οργανωμενο συνολο ανθρωπων και σχετικα αυτονομο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στις κοινωνικες ομαδες το ατομο περιλαμβανει μια κοινωνικη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ειναι οι ομαδες στις οποιες το ατομο εντασσεται στη διαρκεια της ζωης του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οταν τα νεα μελη της οικογενειας παρουσιαζουν ανοδικη κινητικοτητα σε σχεση με τους γονεισ τους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καθε κοινωνικη ομάδα εχει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οι σχεσεις ατομου και κοινωνιας ειναι σχεσεις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ενα ειδος κοινωνικης ομαδας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η αντίληψη ότι οι άνθρωποι δεν είναι όλοι ίσοι μεταξύ τους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αρνητικες αντιληψεις και εικονες για ατομα αλλων ομαδων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η μετεχειρηση ευαλωτων κοινωνικων ομαδων ειναι αποτελεσμα προκαταληψεων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 τροπος που καθε κοινωνια ιεραρχει τα ατομα με βαση τα κοινωνικα τους χαρακτηριστικα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 αντιθετο της ανοδικης κινητικοτητας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τα _____  κοινωνικα χαρακτηριστικα οδηγουν σε κατακτημενες κοινωνικες θεσεις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ειναι οι ομαδες οπου το ατομο μπορει να συμμετεχει ελευθερα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υπαρχουν 2 ειδη κοινωνικων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η δυνατότητα που έχει κάποιος να επιβάλλει τη θέλησή του σε άλλους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οι κοινωνικες ομαδες εχουν συχνη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τα ατομα μιας ομαδας αποκτουν την αισθηση του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οι κοινωνικοι _____ ειναι προτυπα συμπεριφορας που διαμορφωνονται με βαση τις κοινωνικες αξιες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ολοι ανηκουν σε πολλες κοινωνικες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τα ατομα μιας ομαδας εχουν μεταξυ τους κοινους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θετικη εκτιμηση μιασ ιδεας η μιας καταστασης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kpa</dc:title>
  <dcterms:created xsi:type="dcterms:W3CDTF">2021-10-11T10:33:58Z</dcterms:created>
  <dcterms:modified xsi:type="dcterms:W3CDTF">2021-10-11T10:33:58Z</dcterms:modified>
</cp:coreProperties>
</file>