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kpop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bap    </w:t>
      </w:r>
      <w:r>
        <w:t xml:space="preserve">   army    </w:t>
      </w:r>
      <w:r>
        <w:t xml:space="preserve">   astro    </w:t>
      </w:r>
      <w:r>
        <w:t xml:space="preserve">   bangtang    </w:t>
      </w:r>
      <w:r>
        <w:t xml:space="preserve">   blackpink    </w:t>
      </w:r>
      <w:r>
        <w:t xml:space="preserve">   blockb    </w:t>
      </w:r>
      <w:r>
        <w:t xml:space="preserve">   bts    </w:t>
      </w:r>
      <w:r>
        <w:t xml:space="preserve">   got7    </w:t>
      </w:r>
      <w:r>
        <w:t xml:space="preserve">   jhope    </w:t>
      </w:r>
      <w:r>
        <w:t xml:space="preserve">   jimin    </w:t>
      </w:r>
      <w:r>
        <w:t xml:space="preserve">   jungkkok    </w:t>
      </w:r>
      <w:r>
        <w:t xml:space="preserve">   red velvet    </w:t>
      </w:r>
      <w:r>
        <w:t xml:space="preserve">   seventeen    </w:t>
      </w:r>
      <w:r>
        <w:t xml:space="preserve">   soul    </w:t>
      </w:r>
      <w:r>
        <w:t xml:space="preserve">   superjunior    </w:t>
      </w:r>
      <w:r>
        <w:t xml:space="preserve">   tae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</dc:title>
  <dcterms:created xsi:type="dcterms:W3CDTF">2021-10-11T10:33:33Z</dcterms:created>
  <dcterms:modified xsi:type="dcterms:W3CDTF">2021-10-11T10:33:33Z</dcterms:modified>
</cp:coreProperties>
</file>