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SCOUPS    </w:t>
      </w:r>
      <w:r>
        <w:t xml:space="preserve">   SEVENTEEN    </w:t>
      </w:r>
      <w:r>
        <w:t xml:space="preserve">   WOOZY    </w:t>
      </w:r>
      <w:r>
        <w:t xml:space="preserve">   WANNA ONE    </w:t>
      </w:r>
      <w:r>
        <w:t xml:space="preserve">   JIN    </w:t>
      </w:r>
      <w:r>
        <w:t xml:space="preserve">   JIMIN    </w:t>
      </w:r>
      <w:r>
        <w:t xml:space="preserve">   MINGI    </w:t>
      </w:r>
      <w:r>
        <w:t xml:space="preserve">   SAN    </w:t>
      </w:r>
      <w:r>
        <w:t xml:space="preserve">   TEMPO    </w:t>
      </w:r>
      <w:r>
        <w:t xml:space="preserve">   ATEEZ    </w:t>
      </w:r>
      <w:r>
        <w:t xml:space="preserve">   BTS    </w:t>
      </w:r>
      <w:r>
        <w:t xml:space="preserve">   EXO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2021-10-11T10:33:28Z</dcterms:created>
  <dcterms:modified xsi:type="dcterms:W3CDTF">2021-10-11T10:33:28Z</dcterms:modified>
</cp:coreProperties>
</file>