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solo    </w:t>
      </w:r>
      <w:r>
        <w:t xml:space="preserve">   what you waiting for    </w:t>
      </w:r>
      <w:r>
        <w:t xml:space="preserve">   birthday    </w:t>
      </w:r>
      <w:r>
        <w:t xml:space="preserve">   somi    </w:t>
      </w:r>
      <w:r>
        <w:t xml:space="preserve">   red velvet    </w:t>
      </w:r>
      <w:r>
        <w:t xml:space="preserve">   block b    </w:t>
      </w:r>
      <w:r>
        <w:t xml:space="preserve">   on    </w:t>
      </w:r>
      <w:r>
        <w:t xml:space="preserve">   glam    </w:t>
      </w:r>
      <w:r>
        <w:t xml:space="preserve">   bts    </w:t>
      </w:r>
      <w:r>
        <w:t xml:space="preserve">   gogo    </w:t>
      </w:r>
      <w:r>
        <w:t xml:space="preserve">   moon    </w:t>
      </w:r>
      <w:r>
        <w:t xml:space="preserve">   dna    </w:t>
      </w:r>
      <w:r>
        <w:t xml:space="preserve">   boy with luv    </w:t>
      </w:r>
      <w:r>
        <w:t xml:space="preserve">   whistle    </w:t>
      </w:r>
      <w:r>
        <w:t xml:space="preserve">   kill this love    </w:t>
      </w:r>
      <w:r>
        <w:t xml:space="preserve">   itzy    </w:t>
      </w:r>
      <w:r>
        <w:t xml:space="preserve">   trust me    </w:t>
      </w:r>
      <w:r>
        <w:t xml:space="preserve">   very very very    </w:t>
      </w:r>
      <w:r>
        <w:t xml:space="preserve">   ioi    </w:t>
      </w:r>
      <w:r>
        <w:t xml:space="preserve">   psy    </w:t>
      </w:r>
      <w:r>
        <w:t xml:space="preserve">   sistar    </w:t>
      </w:r>
      <w:r>
        <w:t xml:space="preserve">   kard    </w:t>
      </w:r>
      <w:r>
        <w:t xml:space="preserve">   day6    </w:t>
      </w:r>
      <w:r>
        <w:t xml:space="preserve">   2pm    </w:t>
      </w:r>
      <w:r>
        <w:t xml:space="preserve">   2ne1    </w:t>
      </w:r>
      <w:r>
        <w:t xml:space="preserve">   iu    </w:t>
      </w:r>
      <w:r>
        <w:t xml:space="preserve">   twice    </w:t>
      </w:r>
      <w:r>
        <w:t xml:space="preserve">   hot    </w:t>
      </w:r>
      <w:r>
        <w:t xml:space="preserve">   fancy    </w:t>
      </w:r>
      <w:r>
        <w:t xml:space="preserve">   more and more    </w:t>
      </w:r>
      <w:r>
        <w:t xml:space="preserve">   dumdi dumdi    </w:t>
      </w:r>
      <w:r>
        <w:t xml:space="preserve">   fantastic baby    </w:t>
      </w:r>
      <w:r>
        <w:t xml:space="preserve">   bang bang bang    </w:t>
      </w:r>
      <w:r>
        <w:t xml:space="preserve">   monster    </w:t>
      </w:r>
      <w:r>
        <w:t xml:space="preserve">   hwaa    </w:t>
      </w:r>
      <w:r>
        <w:t xml:space="preserve">   mic drop    </w:t>
      </w:r>
      <w:r>
        <w:t xml:space="preserve">   blood sweat and tears    </w:t>
      </w:r>
      <w:r>
        <w:t xml:space="preserve">   playing with fire    </w:t>
      </w:r>
      <w:r>
        <w:t xml:space="preserve">   bigbang    </w:t>
      </w:r>
      <w:r>
        <w:t xml:space="preserve">   fire    </w:t>
      </w:r>
      <w:r>
        <w:t xml:space="preserve">   blackpink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2021-10-11T10:34:49Z</dcterms:created>
  <dcterms:modified xsi:type="dcterms:W3CDTF">2021-10-11T10:34:49Z</dcterms:modified>
</cp:coreProperties>
</file>