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on the ground    </w:t>
      </w:r>
      <w:r>
        <w:t xml:space="preserve">   dna    </w:t>
      </w:r>
      <w:r>
        <w:t xml:space="preserve">   forever young    </w:t>
      </w:r>
      <w:r>
        <w:t xml:space="preserve">   really    </w:t>
      </w:r>
      <w:r>
        <w:t xml:space="preserve">   how you like that    </w:t>
      </w:r>
      <w:r>
        <w:t xml:space="preserve">   bet you wanna    </w:t>
      </w:r>
      <w:r>
        <w:t xml:space="preserve">   tt    </w:t>
      </w:r>
      <w:r>
        <w:t xml:space="preserve">   what is love    </w:t>
      </w:r>
      <w:r>
        <w:t xml:space="preserve">   as if its your last    </w:t>
      </w:r>
      <w:r>
        <w:t xml:space="preserve">   the baddest    </w:t>
      </w:r>
      <w:r>
        <w:t xml:space="preserve">   more and more    </w:t>
      </w:r>
      <w:r>
        <w:t xml:space="preserve">   more    </w:t>
      </w:r>
      <w:r>
        <w:t xml:space="preserve">   dumdi dumdi    </w:t>
      </w:r>
      <w:r>
        <w:t xml:space="preserve">   oh my god    </w:t>
      </w:r>
      <w:r>
        <w:t xml:space="preserve">   twice    </w:t>
      </w:r>
      <w:r>
        <w:t xml:space="preserve">   hot    </w:t>
      </w:r>
      <w:r>
        <w:t xml:space="preserve">   cry for me    </w:t>
      </w:r>
      <w:r>
        <w:t xml:space="preserve">   kill this love    </w:t>
      </w:r>
      <w:r>
        <w:t xml:space="preserve">   dont know what to do    </w:t>
      </w:r>
      <w:r>
        <w:t xml:space="preserve">   ddu du ddu du    </w:t>
      </w:r>
      <w:r>
        <w:t xml:space="preserve">   whistle    </w:t>
      </w:r>
      <w:r>
        <w:t xml:space="preserve">   so hot    </w:t>
      </w:r>
      <w:r>
        <w:t xml:space="preserve">   tell me    </w:t>
      </w:r>
      <w:r>
        <w:t xml:space="preserve">   blood sweat and tears    </w:t>
      </w:r>
      <w:r>
        <w:t xml:space="preserve">   boy with luv    </w:t>
      </w:r>
      <w:r>
        <w:t xml:space="preserve">   bts    </w:t>
      </w:r>
      <w:r>
        <w:t xml:space="preserve">   trust me    </w:t>
      </w:r>
      <w:r>
        <w:t xml:space="preserve">   be in love    </w:t>
      </w:r>
      <w:r>
        <w:t xml:space="preserve">   24hrs    </w:t>
      </w:r>
      <w:r>
        <w:t xml:space="preserve">   icy    </w:t>
      </w:r>
      <w:r>
        <w:t xml:space="preserve">   wannabe    </w:t>
      </w:r>
      <w:r>
        <w:t xml:space="preserve">   not shy    </w:t>
      </w:r>
      <w:r>
        <w:t xml:space="preserve">   bboom bboom    </w:t>
      </w:r>
      <w:r>
        <w:t xml:space="preserve">   momoland    </w:t>
      </w:r>
      <w:r>
        <w:t xml:space="preserve">   itzy    </w:t>
      </w:r>
      <w:r>
        <w:t xml:space="preserve">   gidle    </w:t>
      </w:r>
      <w:r>
        <w:t xml:space="preserve">   playing with fire    </w:t>
      </w:r>
      <w:r>
        <w:t xml:space="preserve">   iu    </w:t>
      </w:r>
      <w:r>
        <w:t xml:space="preserve">   crazy over you    </w:t>
      </w:r>
      <w:r>
        <w:t xml:space="preserve">   love to hate me    </w:t>
      </w:r>
      <w:r>
        <w:t xml:space="preserve">   birthday    </w:t>
      </w:r>
      <w:r>
        <w:t xml:space="preserve">   what you waiting for    </w:t>
      </w:r>
      <w:r>
        <w:t xml:space="preserve">   im so hot    </w:t>
      </w:r>
      <w:r>
        <w:t xml:space="preserve">   exo    </w:t>
      </w:r>
      <w:r>
        <w:t xml:space="preserve">   blackpink    </w:t>
      </w:r>
      <w:r>
        <w:t xml:space="preserve">   wonder girls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2021-10-11T10:34:52Z</dcterms:created>
  <dcterms:modified xsi:type="dcterms:W3CDTF">2021-10-11T10:34:52Z</dcterms:modified>
</cp:coreProperties>
</file>