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viewed kpop song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that sings "goodbye avoir adios".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that has their fandom name as "atiny".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kpop curse aka the ______ year curse.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kpop group that has two sides due to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company is now part of the 3 big kpop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brand bts made with line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kpop group that has 3 sub units and 13 members and 1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bts v's way of saying "i love you" is "i (color)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mnet asian music awards (acro).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coed kpop group that debut in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everyone has one in a group aka favorite member is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male kpop group that has the same name as the shape with five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bts lightstick name army_______.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really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 generation leader and a solo artist under sm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kpop debut song that sounds like a anime intro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see that im icy".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live video streaming service that allows celebrities to broadcast live videos and live chat with fans.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cena's favorite bts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K-pop group to perform at the American Music Awards and win a Billboard Music 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i.o.i member who is under MNH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also know as girs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bts mv/song that is 7:30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know as the golden maknae.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biggest kpop fandom nowadays.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biggest kpop girl group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youngest in a group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crossword</dc:title>
  <dcterms:created xsi:type="dcterms:W3CDTF">2021-10-11T10:34:27Z</dcterms:created>
  <dcterms:modified xsi:type="dcterms:W3CDTF">2021-10-11T10:34:27Z</dcterms:modified>
</cp:coreProperties>
</file>