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VELVET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BAD BOY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DRAMARAMA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STRAY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SENORITA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GENERATION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BUTTERFLY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(G)-IDLE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OH MY!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ROOF 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PINK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FAKE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MAMAMOO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CHERRY BOMB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MONSTAX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GET COOL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NCT 127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KILL THIS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N. FLYING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GASHINA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F(X)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TOUCH MY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SEVENTEEN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DALLA DALLA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BIRTHDAY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RED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LION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edition</dc:title>
  <dcterms:created xsi:type="dcterms:W3CDTF">2021-10-11T10:34:16Z</dcterms:created>
  <dcterms:modified xsi:type="dcterms:W3CDTF">2021-10-11T10:34:16Z</dcterms:modified>
</cp:coreProperties>
</file>