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kpop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superm    </w:t>
      </w:r>
      <w:r>
        <w:t xml:space="preserve">   exo    </w:t>
      </w:r>
      <w:r>
        <w:t xml:space="preserve">   apink    </w:t>
      </w:r>
      <w:r>
        <w:t xml:space="preserve">   everglow    </w:t>
      </w:r>
      <w:r>
        <w:t xml:space="preserve">   straykids    </w:t>
      </w:r>
      <w:r>
        <w:t xml:space="preserve">   shinee    </w:t>
      </w:r>
      <w:r>
        <w:t xml:space="preserve">   tvxq    </w:t>
      </w:r>
      <w:r>
        <w:t xml:space="preserve">   seventeen    </w:t>
      </w:r>
      <w:r>
        <w:t xml:space="preserve">   astro    </w:t>
      </w:r>
      <w:r>
        <w:t xml:space="preserve">   blackpink    </w:t>
      </w:r>
      <w:r>
        <w:t xml:space="preserve">   gidle    </w:t>
      </w:r>
      <w:r>
        <w:t xml:space="preserve">   nct    </w:t>
      </w:r>
      <w:r>
        <w:t xml:space="preserve">   bangtanseonyeondan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groups</dc:title>
  <dcterms:created xsi:type="dcterms:W3CDTF">2021-10-11T10:34:29Z</dcterms:created>
  <dcterms:modified xsi:type="dcterms:W3CDTF">2021-10-11T10:34:29Z</dcterms:modified>
</cp:coreProperties>
</file>