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Everglow    </w:t>
      </w:r>
      <w:r>
        <w:t xml:space="preserve">   Shinee    </w:t>
      </w:r>
      <w:r>
        <w:t xml:space="preserve">   Super Junior    </w:t>
      </w:r>
      <w:r>
        <w:t xml:space="preserve">   NCT    </w:t>
      </w:r>
      <w:r>
        <w:t xml:space="preserve">   Red Velvet    </w:t>
      </w:r>
      <w:r>
        <w:t xml:space="preserve">   ATEEZ    </w:t>
      </w:r>
      <w:r>
        <w:t xml:space="preserve">   EXO    </w:t>
      </w:r>
      <w:r>
        <w:t xml:space="preserve">   TWICE    </w:t>
      </w:r>
      <w:r>
        <w:t xml:space="preserve">   Monsta X    </w:t>
      </w:r>
      <w:r>
        <w:t xml:space="preserve">   BLACKPINK    </w:t>
      </w:r>
      <w:r>
        <w:t xml:space="preserve">   BTS    </w:t>
      </w:r>
      <w:r>
        <w:t xml:space="preserve">   MOMOLAND    </w:t>
      </w:r>
      <w:r>
        <w:t xml:space="preserve">   GOT7    </w:t>
      </w:r>
      <w:r>
        <w:t xml:space="preserve">   LOONA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quiz</dc:title>
  <dcterms:created xsi:type="dcterms:W3CDTF">2021-10-11T10:34:32Z</dcterms:created>
  <dcterms:modified xsi:type="dcterms:W3CDTF">2021-10-11T10:34:32Z</dcterms:modified>
</cp:coreProperties>
</file>