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songs+groups</w:t>
      </w:r>
    </w:p>
    <w:p>
      <w:pPr>
        <w:pStyle w:val="Questions"/>
      </w:pPr>
      <w:r>
        <w:t xml:space="preserve">1. AKLCB NKPI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GSR'IL INREATNEOG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SOATR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BST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T7GO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 IF S'IT ORUY ASTL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VEAS 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WATH SI OVL?E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HRAD AYRRC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CKABL NO KBACL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BYAB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 TGO A YOB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JAY RAKP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MEMAMO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AOMOMAM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PEIRD OF 1 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OANMOMLD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OBMOB BOMOB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PINSRIT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EWE OWO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NKAPI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UCH.MR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NGRFEDI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ME SAUTG 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II..O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ICKP 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AAO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IIIMTNKSR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TNGCR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OFLW BAYB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..PBA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EON THSO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ETRGAT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LPSEEA LEOV EM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songs+groups</dc:title>
  <dcterms:created xsi:type="dcterms:W3CDTF">2021-10-11T10:33:11Z</dcterms:created>
  <dcterms:modified xsi:type="dcterms:W3CDTF">2021-10-11T10:33:11Z</dcterms:modified>
</cp:coreProperties>
</file>