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weeekly    </w:t>
      </w:r>
      <w:r>
        <w:t xml:space="preserve">   winner    </w:t>
      </w:r>
      <w:r>
        <w:t xml:space="preserve">   victon    </w:t>
      </w:r>
      <w:r>
        <w:t xml:space="preserve">   txt    </w:t>
      </w:r>
      <w:r>
        <w:t xml:space="preserve">   twice    </w:t>
      </w:r>
      <w:r>
        <w:t xml:space="preserve">   treasure    </w:t>
      </w:r>
      <w:r>
        <w:t xml:space="preserve">   sunmi    </w:t>
      </w:r>
      <w:r>
        <w:t xml:space="preserve">   straykids    </w:t>
      </w:r>
      <w:r>
        <w:t xml:space="preserve">   shinhwa    </w:t>
      </w:r>
      <w:r>
        <w:t xml:space="preserve">   shinee    </w:t>
      </w:r>
      <w:r>
        <w:t xml:space="preserve">   redvelvet    </w:t>
      </w:r>
      <w:r>
        <w:t xml:space="preserve">   mcnd    </w:t>
      </w:r>
      <w:r>
        <w:t xml:space="preserve">   mamamoo    </w:t>
      </w:r>
      <w:r>
        <w:t xml:space="preserve">   jaypark    </w:t>
      </w:r>
      <w:r>
        <w:t xml:space="preserve">   izone    </w:t>
      </w:r>
      <w:r>
        <w:t xml:space="preserve">   itzy    </w:t>
      </w:r>
      <w:r>
        <w:t xml:space="preserve">   gotseven    </w:t>
      </w:r>
      <w:r>
        <w:t xml:space="preserve">   enhypen    </w:t>
      </w:r>
      <w:r>
        <w:t xml:space="preserve">   dreamcatcher    </w:t>
      </w:r>
      <w:r>
        <w:t xml:space="preserve">   dkb    </w:t>
      </w:r>
      <w:r>
        <w:t xml:space="preserve">   chungha    </w:t>
      </w:r>
      <w:r>
        <w:t xml:space="preserve">   bts    </w:t>
      </w:r>
      <w:r>
        <w:t xml:space="preserve">   btob    </w:t>
      </w:r>
      <w:r>
        <w:t xml:space="preserve">   bravegirls    </w:t>
      </w:r>
      <w:r>
        <w:t xml:space="preserve">   blackpink    </w:t>
      </w:r>
      <w:r>
        <w:t xml:space="preserve">   ateez    </w:t>
      </w:r>
      <w:r>
        <w:t xml:space="preserve">   april    </w:t>
      </w:r>
      <w:r>
        <w:t xml:space="preserve">   aoa    </w:t>
      </w:r>
      <w:r>
        <w:t xml:space="preserve">   aespa    </w:t>
      </w:r>
      <w:r>
        <w:t xml:space="preserve">   nct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word search</dc:title>
  <dcterms:created xsi:type="dcterms:W3CDTF">2021-10-11T10:34:52Z</dcterms:created>
  <dcterms:modified xsi:type="dcterms:W3CDTF">2021-10-11T10:34:52Z</dcterms:modified>
</cp:coreProperties>
</file>