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k-pop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BIGHIT    </w:t>
      </w:r>
      <w:r>
        <w:t xml:space="preserve">   BAMBAM    </w:t>
      </w:r>
      <w:r>
        <w:t xml:space="preserve">   jeon jungkook    </w:t>
      </w:r>
      <w:r>
        <w:t xml:space="preserve">   kim taehyung    </w:t>
      </w:r>
      <w:r>
        <w:t xml:space="preserve">   park jimin    </w:t>
      </w:r>
      <w:r>
        <w:t xml:space="preserve">   jung hoesok    </w:t>
      </w:r>
      <w:r>
        <w:t xml:space="preserve">   min yoongi    </w:t>
      </w:r>
      <w:r>
        <w:t xml:space="preserve">   kim seokjin    </w:t>
      </w:r>
      <w:r>
        <w:t xml:space="preserve">   kim namjoon    </w:t>
      </w:r>
      <w:r>
        <w:t xml:space="preserve">   GOT7    </w:t>
      </w:r>
      <w:r>
        <w:t xml:space="preserve">   exo    </w:t>
      </w:r>
      <w:r>
        <w:t xml:space="preserve">   BTS    </w:t>
      </w:r>
      <w:r>
        <w:t xml:space="preserve">   red velvet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word search</dc:title>
  <dcterms:created xsi:type="dcterms:W3CDTF">2021-10-11T10:20:07Z</dcterms:created>
  <dcterms:modified xsi:type="dcterms:W3CDTF">2021-10-11T10:20:07Z</dcterms:modified>
</cp:coreProperties>
</file>