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kreyol phrasesntitled</w:t>
      </w:r>
    </w:p>
    <w:p>
      <w:pPr>
        <w:pStyle w:val="Questions"/>
      </w:pPr>
      <w:r>
        <w:t xml:space="preserve">1. J!UOONB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OODG N!RMONIG OELL!H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.2 !ONBWSA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3. ÒNBN I!NW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OODG G!IHNT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4. !EOAWVR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E!OOYBGD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.5 NA ÈW IPAT.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ESE YOU LRETA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.6 JIANK OU E?Y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HWO AER O?UY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M’I E,FNI HKANT YU.O DAN YO?U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13. .8 IANJK UO ELE?R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TS'WHA UROY AENM?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.9 WMNE ELRE E..A..KT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MY AEMN SI AK...ET.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01. WMNE OTANNK TKROEÈN .UO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18. 'MI EALPSED TO MTEE U.YO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19. CEUSEX ME SIR / M’NMA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.12 NOKBYNE SA KTUOE?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HOW CHUM IS SHIT?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1.3 ILVLUOPÈS / PARITN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23. PEESAL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14. ÈMIS PLANI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TANKH OYU EYVR HMUC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1.5 TKOE ATWÈTL LA ?YE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27. SHWRE'E HET TLET?OI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1.6 PASE NBNÒ O☺NUJNE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29. EAHV A NCIE DYA☺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17. AMP JENSO U.O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I LWIL SSMI .UOY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Bonjou!    </w:t>
      </w:r>
      <w:r>
        <w:t xml:space="preserve">   Good morning! Hello!    </w:t>
      </w:r>
      <w:r>
        <w:t xml:space="preserve">   2. Bonswa!    </w:t>
      </w:r>
      <w:r>
        <w:t xml:space="preserve">   3. Bònn nwi!    </w:t>
      </w:r>
      <w:r>
        <w:t xml:space="preserve">   Good night!    </w:t>
      </w:r>
      <w:r>
        <w:t xml:space="preserve">   4. Orevwa!    </w:t>
      </w:r>
      <w:r>
        <w:t xml:space="preserve">   Goodbye!    </w:t>
      </w:r>
      <w:r>
        <w:t xml:space="preserve">   5. Na wè pita.    </w:t>
      </w:r>
      <w:r>
        <w:t xml:space="preserve">   See you later    </w:t>
      </w:r>
      <w:r>
        <w:t xml:space="preserve">   6. Kijan ou ye?    </w:t>
      </w:r>
      <w:r>
        <w:t xml:space="preserve">   How are you?    </w:t>
      </w:r>
      <w:r>
        <w:t xml:space="preserve">   I’m fine, thank you. And you?    </w:t>
      </w:r>
      <w:r>
        <w:t xml:space="preserve">   8. Kijan ou rele?    </w:t>
      </w:r>
      <w:r>
        <w:t xml:space="preserve">   What's your name?    </w:t>
      </w:r>
      <w:r>
        <w:t xml:space="preserve">   9. Mwen rele ...Kate.    </w:t>
      </w:r>
      <w:r>
        <w:t xml:space="preserve">   My name is ...Kate.    </w:t>
      </w:r>
      <w:r>
        <w:t xml:space="preserve">   10. Mwen kontan rekonèt ou.    </w:t>
      </w:r>
      <w:r>
        <w:t xml:space="preserve">   I'm Pleased to meet you.    </w:t>
      </w:r>
      <w:r>
        <w:t xml:space="preserve">   Excuse me sir / Man’m    </w:t>
      </w:r>
      <w:r>
        <w:t xml:space="preserve">   12. Konbyen sa koute?    </w:t>
      </w:r>
      <w:r>
        <w:t xml:space="preserve">   How much is this?    </w:t>
      </w:r>
      <w:r>
        <w:t xml:space="preserve">   13. Silvouplè / tanpri    </w:t>
      </w:r>
      <w:r>
        <w:t xml:space="preserve">   Please    </w:t>
      </w:r>
      <w:r>
        <w:t xml:space="preserve">   14. Mèsi anpil    </w:t>
      </w:r>
      <w:r>
        <w:t xml:space="preserve">   Thank you very much    </w:t>
      </w:r>
      <w:r>
        <w:t xml:space="preserve">   15. Kote twalèt la ye?    </w:t>
      </w:r>
      <w:r>
        <w:t xml:space="preserve">   Where's the toilet?    </w:t>
      </w:r>
      <w:r>
        <w:t xml:space="preserve">   16. Pase bònn jounen☺    </w:t>
      </w:r>
      <w:r>
        <w:t xml:space="preserve">   Have a nice day☺    </w:t>
      </w:r>
      <w:r>
        <w:t xml:space="preserve">   17. Map sonje ou.    </w:t>
      </w:r>
      <w:r>
        <w:t xml:space="preserve">   I will miss you.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kreyol phrasesntitled</dc:title>
  <dcterms:created xsi:type="dcterms:W3CDTF">2021-10-11T10:33:33Z</dcterms:created>
  <dcterms:modified xsi:type="dcterms:W3CDTF">2021-10-11T10:33:33Z</dcterms:modified>
</cp:coreProperties>
</file>