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krimi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corpo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occhiolino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cucina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letto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finestra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alberi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muro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cimitero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panico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campana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mezzanotte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spirito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piuma</w:t>
            </w:r>
          </w:p>
        </w:tc>
      </w:tr>
    </w:tbl>
    <w:p>
      <w:pPr>
        <w:pStyle w:val="WordBankSmall"/>
      </w:pPr>
      <w:r>
        <w:t xml:space="preserve">   Bett    </w:t>
      </w:r>
      <w:r>
        <w:t xml:space="preserve">   panik    </w:t>
      </w:r>
      <w:r>
        <w:t xml:space="preserve">   baume    </w:t>
      </w:r>
      <w:r>
        <w:t xml:space="preserve">   kuche    </w:t>
      </w:r>
      <w:r>
        <w:t xml:space="preserve">   mitternacht    </w:t>
      </w:r>
      <w:r>
        <w:t xml:space="preserve">   glocken    </w:t>
      </w:r>
      <w:r>
        <w:t xml:space="preserve">   kirchenfriedhof    </w:t>
      </w:r>
      <w:r>
        <w:t xml:space="preserve">   geist    </w:t>
      </w:r>
      <w:r>
        <w:t xml:space="preserve">   augenblick    </w:t>
      </w:r>
      <w:r>
        <w:t xml:space="preserve">   fenster    </w:t>
      </w:r>
      <w:r>
        <w:t xml:space="preserve">   wand    </w:t>
      </w:r>
      <w:r>
        <w:t xml:space="preserve">   korper    </w:t>
      </w:r>
      <w:r>
        <w:t xml:space="preserve">   feder    </w:t>
      </w:r>
      <w:r>
        <w:t xml:space="preserve">   herz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krimi</dc:title>
  <dcterms:created xsi:type="dcterms:W3CDTF">2021-10-11T10:34:19Z</dcterms:created>
  <dcterms:modified xsi:type="dcterms:W3CDTF">2021-10-11T10:34:19Z</dcterms:modified>
</cp:coreProperties>
</file>