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kruiswoord raadsel transportmiddelen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degene die de vliegtuig bestuurd.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 wat worden mensen vervoer in de stad.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 welke vervoermiddel worden mensen getransporteerd op  het spoor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rijdt er in de stad op een spoorweg.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 wat worden de mensen sneller getransporteerd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 welke vervoermiddelen wordt het product getransporteerd op het zee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 wat worden mensen getransporteerd onder de grond.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 welke transportmiddel wordt het product getransporteerd op het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 welke vervoermiddel worden mensen getransporteerd in de lucht.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 welke eigen  vervoermiddel  vervoert de mens.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kruiswoord raadsel transportmiddelen</dc:title>
  <dcterms:created xsi:type="dcterms:W3CDTF">2021-10-11T10:33:41Z</dcterms:created>
  <dcterms:modified xsi:type="dcterms:W3CDTF">2021-10-11T10:33:41Z</dcterms:modified>
</cp:coreProperties>
</file>