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kruiswoordpuzzel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daardoor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casu quo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aangaande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uitvoerig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tweezijdig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ingewikkeld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hoger beroep 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doorslaggevend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ontwerp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vaststellen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samenhangend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waarborgstempel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kruiswoordpuzzel </dc:title>
  <dcterms:created xsi:type="dcterms:W3CDTF">2021-10-11T10:34:33Z</dcterms:created>
  <dcterms:modified xsi:type="dcterms:W3CDTF">2021-10-11T10:34:33Z</dcterms:modified>
</cp:coreProperties>
</file>