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krusigma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akda ng matanda at batang paruparo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bilang ng pantig sa bawat taludtod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 ang uri ng tauhan sa matanda at batang paruparo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pinangaralan ng 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 ang katangian ng paruparo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anong anak ang napangaralan agad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nagsalin sa filipino ng hele ng ina sa anak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tunog ng mga huling pantig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uri ng texto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pagpili at pagsaayos sa salita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nagsalin sa ingles ng hele ng ina sa anak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anon ang mga texto na 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pagkapuso sa 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sino ang pinapangaralan na huwag lumapit sa paruparo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 pangunahing tauhan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krusigma</dc:title>
  <dcterms:created xsi:type="dcterms:W3CDTF">2021-10-11T10:34:28Z</dcterms:created>
  <dcterms:modified xsi:type="dcterms:W3CDTF">2021-10-11T10:34:28Z</dcterms:modified>
</cp:coreProperties>
</file>