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kryžiažodis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Puseserė    </w:t>
      </w:r>
      <w:r>
        <w:t xml:space="preserve">   tortas    </w:t>
      </w:r>
      <w:r>
        <w:t xml:space="preserve">   klaviatūra    </w:t>
      </w:r>
      <w:r>
        <w:t xml:space="preserve">   žuvytė nemo    </w:t>
      </w:r>
      <w:r>
        <w:t xml:space="preserve">   durys    </w:t>
      </w:r>
      <w:r>
        <w:t xml:space="preserve">   kabinietas    </w:t>
      </w:r>
      <w:r>
        <w:t xml:space="preserve">   dvilika    </w:t>
      </w:r>
      <w:r>
        <w:t xml:space="preserve">   .pavarė    </w:t>
      </w:r>
      <w:r>
        <w:t xml:space="preserve">   vardas    </w:t>
      </w:r>
      <w:r>
        <w:t xml:space="preserve">   penkiazdešimt    </w:t>
      </w:r>
      <w:r>
        <w:t xml:space="preserve">   šiandien    </w:t>
      </w:r>
      <w:r>
        <w:t xml:space="preserve">   vonia    </w:t>
      </w:r>
      <w:r>
        <w:t xml:space="preserve">   aštuoniazdešimt    </w:t>
      </w:r>
      <w:r>
        <w:t xml:space="preserve">   žmogus    </w:t>
      </w:r>
      <w:r>
        <w:t xml:space="preserve">   stalas    </w:t>
      </w:r>
      <w:r>
        <w:t xml:space="preserve">   močiutė    </w:t>
      </w:r>
      <w:r>
        <w:t xml:space="preserve">   vėžliukas    </w:t>
      </w:r>
      <w:r>
        <w:t xml:space="preserve">   mokykla    </w:t>
      </w:r>
      <w:r>
        <w:t xml:space="preserve">   katė    </w:t>
      </w:r>
      <w:r>
        <w:t xml:space="preserve">   šuo    </w:t>
      </w:r>
      <w:r>
        <w:t xml:space="preserve">   tėtis    </w:t>
      </w:r>
      <w:r>
        <w:t xml:space="preserve">   mama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kryžiažodis</dc:title>
  <dcterms:created xsi:type="dcterms:W3CDTF">2021-10-11T10:34:05Z</dcterms:created>
  <dcterms:modified xsi:type="dcterms:W3CDTF">2021-10-11T10:34:05Z</dcterms:modified>
</cp:coreProperties>
</file>