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žemės paviršiaus plotas, iš kurio vanduo suteka į pagrindinę upę ir visus jos intakus vadiname?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išgrežtu toje vietoje  grežiniu savaime kylantis vanduo vadinamas?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vanduo kuriame daug ištirpusios druskos vadiname?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planetą gaubiantis šviesiai mėlynas sluoksnis yra?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kaip vadinama vieta kur prasideda upė?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kaip vadinama temperatūra nukritusi žemiau 0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upė tekėdama iš aukštesnių vietų į žemesnes, vanduo ardo, zulina ir tirpina  uolienas, tai vadinama?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kaip vadinama kur įteka į kitą vandens telkinį?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kas sukelia bangas?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kaip tai vadinama kai didesni lašeliai negali išsilaikyti ore ir pradeda kristi į žeme?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kaip vadinamas vanduo kuris kaupiasi tarp dviejų nelaidžiųjų sluoksnių?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pagrindinė upė kartu su intakais sudaro upių sistemą vadinamą?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garams kondensuojantis prie žemės paviršiaus labai dažnai susidaro kas?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atmosferos žemiausias sluoksnis yra?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kaip vadinami požeminiai vandenys, slūgstantys virš pirmojo nelaidžio klodo?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kur vaga išplatėja, nuolydis sumažėja ir vanduo teka lėčiau?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kas yra ozonas?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kaip vadinami žmonės kurie rengia orų prognozes?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upė nepajėgia įveikti didesnių kliūčių todėl raitosi. Tai vadinama?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kaip vadinama temperatūra pakilusi aukščiau 0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kryžiažodis</dc:title>
  <dcterms:created xsi:type="dcterms:W3CDTF">2021-10-11T10:35:17Z</dcterms:created>
  <dcterms:modified xsi:type="dcterms:W3CDTF">2021-10-11T10:35:17Z</dcterms:modified>
</cp:coreProperties>
</file>