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kryziazodis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 fabriko produktyvumo rodiklio gerinimo galima prisidėti teikiant pasiūlymus: remonto, techninės priežiūros, ... ... ir kitos gamybai reikalingos įrangos išlaidų mažinimui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Sistema nukreipianti vairuotoją tiesiausiu ir greičiausiu keliu, padedanti sutaupyti laiko ir kuro.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Idėja gali būti laikomi produktyvumo iniciatyva, jei sumažina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Automobilis, varomas vienu ar daugiau elektriniu varikliu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Jei idėja atitinka produktyvumo iniciatyvų kriterijus, ji registruojama globalioje ... sistemoje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Prie fabriko produktyvumo rodiklio gerinimo galima prisidėti teikiant pasiūlymus: Energijos, komunalinių paslaugų išlaidų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Elektrą taupančios lemputes.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 užrašų lapeliai, be kurių žmonės sunkiai išsiverstų ne tik darbo vietoje, bet ir namuose.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Viena iš priežasčių kodėl išlaidos gamybai auga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Šiaurės šalis lyderiaujanti pagal elektromobilių skaičių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Idėja gali būti laikomi produktyvumo iniciatyva, jei mažina kaštus lyginant su ankstesniu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Prie fabriko produktyvumo rodiklio gerinimo galima prisidėti teikiant pasiūlymus: Tabako išeigos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 fabriko produktyvumo rodiklio gerinimo galima prisidėti teikiant pasiūlymus: Gamybinio įrengimo darbo...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Idėja gali būti laikomi produktyvumo iniciatyva, jei kaštų sumažėjimas yra ... ir apskaičiuojamas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kryziazodis</dc:title>
  <dcterms:created xsi:type="dcterms:W3CDTF">2021-10-12T14:30:10Z</dcterms:created>
  <dcterms:modified xsi:type="dcterms:W3CDTF">2021-10-12T14:30:10Z</dcterms:modified>
</cp:coreProperties>
</file>