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 klux klan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beatings    </w:t>
      </w:r>
      <w:r>
        <w:t xml:space="preserve">   conical hats    </w:t>
      </w:r>
      <w:r>
        <w:t xml:space="preserve">   cross    </w:t>
      </w:r>
      <w:r>
        <w:t xml:space="preserve">   December    </w:t>
      </w:r>
      <w:r>
        <w:t xml:space="preserve">   far right    </w:t>
      </w:r>
      <w:r>
        <w:t xml:space="preserve">   James R Crowe    </w:t>
      </w:r>
      <w:r>
        <w:t xml:space="preserve">   klan    </w:t>
      </w:r>
      <w:r>
        <w:t xml:space="preserve">   klux    </w:t>
      </w:r>
      <w:r>
        <w:t xml:space="preserve">   masks    </w:t>
      </w:r>
      <w:r>
        <w:t xml:space="preserve">   murders    </w:t>
      </w:r>
      <w:r>
        <w:t xml:space="preserve">   politically active    </w:t>
      </w:r>
      <w:r>
        <w:t xml:space="preserve">   robes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 klux klan </dc:title>
  <dcterms:created xsi:type="dcterms:W3CDTF">2021-10-11T10:35:12Z</dcterms:created>
  <dcterms:modified xsi:type="dcterms:W3CDTF">2021-10-11T10:35:12Z</dcterms:modified>
</cp:coreProperties>
</file>