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kubla khan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kubla khan    </w:t>
      </w:r>
      <w:r>
        <w:t xml:space="preserve">   CONQUEROR    </w:t>
      </w:r>
      <w:r>
        <w:t xml:space="preserve">   timujin    </w:t>
      </w:r>
      <w:r>
        <w:t xml:space="preserve">   king    </w:t>
      </w:r>
      <w:r>
        <w:t xml:space="preserve">   bloody    </w:t>
      </w:r>
      <w:r>
        <w:t xml:space="preserve">   henry    </w:t>
      </w:r>
      <w:r>
        <w:t xml:space="preserve">   mongolian    </w:t>
      </w:r>
      <w:r>
        <w:t xml:space="preserve">   great leader    </w:t>
      </w:r>
      <w:r>
        <w:t xml:space="preserve">   ruthless    </w:t>
      </w:r>
      <w:r>
        <w:t xml:space="preserve">   genghis khan    </w:t>
      </w:r>
      <w:r>
        <w:t xml:space="preserve">   tyrant    </w:t>
      </w:r>
      <w:r>
        <w:t xml:space="preserve">   cruel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kubla khan</dc:title>
  <dcterms:created xsi:type="dcterms:W3CDTF">2021-10-11T10:34:53Z</dcterms:created>
  <dcterms:modified xsi:type="dcterms:W3CDTF">2021-10-11T10:34:53Z</dcterms:modified>
</cp:coreProperties>
</file>