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kubo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theory explaining the structure of the earth's crust and many associated phenomena as resulting from the interaction of rigid lithospheric plates that move slowly over the underlying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imaginary great circle around the earth's surface,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irregularly occurring and complex series of climatic changes affecting the equatorial Pacific region and beyond every few years, characterized by the appearance of unusually warm, nutrient-poor water off northern Peru and Ecuador, typically in late December.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(of wind) move creating an air current: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side or direction from which the wind is blowing: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angular distance of a place north or south of the earth's equator, or of a celestial object north or south of the celestial equator, usually expressed in degrees and minutes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breeze blowing toward the sea from the land, especially at night, owing to the relative warmth of the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envelope of gases surrounding the earth or another planet: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or toward the side sheltered from the wind or toward which the wind is blowing; downwind: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region having little rainfall because it is sheltered from prevailing rain-bearing winds by a range of hills.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weather conditions prevailing in an area in general or over a long period: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kubo</dc:title>
  <dcterms:created xsi:type="dcterms:W3CDTF">2021-10-11T10:34:22Z</dcterms:created>
  <dcterms:modified xsi:type="dcterms:W3CDTF">2021-10-11T10:34:22Z</dcterms:modified>
</cp:coreProperties>
</file>