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kupu i timata ai i te pu 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hawhe    </w:t>
      </w:r>
      <w:r>
        <w:t xml:space="preserve">   haurua    </w:t>
      </w:r>
      <w:r>
        <w:t xml:space="preserve">   hauora    </w:t>
      </w:r>
      <w:r>
        <w:t xml:space="preserve">   haunga    </w:t>
      </w:r>
      <w:r>
        <w:t xml:space="preserve">   hau    </w:t>
      </w:r>
      <w:r>
        <w:t xml:space="preserve">   haruru    </w:t>
      </w:r>
      <w:r>
        <w:t xml:space="preserve">   harikoa    </w:t>
      </w:r>
      <w:r>
        <w:t xml:space="preserve">   haria    </w:t>
      </w:r>
      <w:r>
        <w:t xml:space="preserve">   hari    </w:t>
      </w:r>
      <w:r>
        <w:t xml:space="preserve">   hararei    </w:t>
      </w:r>
      <w:r>
        <w:t xml:space="preserve">   haramai    </w:t>
      </w:r>
      <w:r>
        <w:t xml:space="preserve">   harakeke    </w:t>
      </w:r>
      <w:r>
        <w:t xml:space="preserve">   hara    </w:t>
      </w:r>
      <w:r>
        <w:t xml:space="preserve">   hapu    </w:t>
      </w:r>
      <w:r>
        <w:t xml:space="preserve">   haparangi    </w:t>
      </w:r>
      <w:r>
        <w:t xml:space="preserve">   haora    </w:t>
      </w:r>
      <w:r>
        <w:t xml:space="preserve">   hao    </w:t>
      </w:r>
      <w:r>
        <w:t xml:space="preserve">   hangi    </w:t>
      </w:r>
      <w:r>
        <w:t xml:space="preserve">   hangarau    </w:t>
      </w:r>
      <w:r>
        <w:t xml:space="preserve">   hangaia    </w:t>
      </w:r>
      <w:r>
        <w:t xml:space="preserve">   hangai    </w:t>
      </w:r>
      <w:r>
        <w:t xml:space="preserve">   hanga    </w:t>
      </w:r>
      <w:r>
        <w:t xml:space="preserve">   hamama    </w:t>
      </w:r>
      <w:r>
        <w:t xml:space="preserve">   hakinakina    </w:t>
      </w:r>
      <w:r>
        <w:t xml:space="preserve">   haki    </w:t>
      </w:r>
      <w:r>
        <w:t xml:space="preserve">   hakari    </w:t>
      </w:r>
      <w:r>
        <w:t xml:space="preserve">   haka    </w:t>
      </w:r>
      <w:r>
        <w:t xml:space="preserve">   haina    </w:t>
      </w:r>
      <w:r>
        <w:t xml:space="preserve">   haerenga    </w:t>
      </w:r>
      <w:r>
        <w:t xml:space="preserve">   haerere    </w:t>
      </w:r>
      <w:r>
        <w:t xml:space="preserve">   haere    </w:t>
      </w:r>
      <w:r>
        <w:t xml:space="preserve">   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kupu i timata ai i te pu H</dc:title>
  <dcterms:created xsi:type="dcterms:W3CDTF">2021-10-11T10:35:19Z</dcterms:created>
  <dcterms:modified xsi:type="dcterms:W3CDTF">2021-10-11T10:35:19Z</dcterms:modified>
</cp:coreProperties>
</file>