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reo maori    </w:t>
      </w:r>
      <w:r>
        <w:t xml:space="preserve">   Ngati Porou    </w:t>
      </w:r>
      <w:r>
        <w:t xml:space="preserve">   tikanga    </w:t>
      </w:r>
      <w:r>
        <w:t xml:space="preserve">   hakinakina    </w:t>
      </w:r>
      <w:r>
        <w:t xml:space="preserve">   karakia    </w:t>
      </w:r>
      <w:r>
        <w:t xml:space="preserve">   rangatira    </w:t>
      </w:r>
      <w:r>
        <w:t xml:space="preserve">   toi    </w:t>
      </w:r>
      <w:r>
        <w:t xml:space="preserve">   pangarau    </w:t>
      </w:r>
      <w:r>
        <w:t xml:space="preserve">   putaiao    </w:t>
      </w:r>
      <w:r>
        <w:t xml:space="preserve">   wairua aroha    </w:t>
      </w:r>
      <w:r>
        <w:t xml:space="preserve">   uaratanga    </w:t>
      </w:r>
      <w:r>
        <w:t xml:space="preserve">   koka makere    </w:t>
      </w:r>
      <w:r>
        <w:t xml:space="preserve">   Papa campbell    </w:t>
      </w:r>
      <w:r>
        <w:t xml:space="preserve">   kawakawa mai tawhiti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</dc:title>
  <dcterms:created xsi:type="dcterms:W3CDTF">2021-10-11T10:35:32Z</dcterms:created>
  <dcterms:modified xsi:type="dcterms:W3CDTF">2021-10-11T10:35:32Z</dcterms:modified>
</cp:coreProperties>
</file>