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kw 4 week 9 klanke</w:t>
      </w:r>
    </w:p>
    <w:p>
      <w:pPr>
        <w:pStyle w:val="Questions"/>
      </w:pPr>
      <w:r>
        <w:t xml:space="preserve">1. KKDFILEAR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EEUNS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SOGP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DFAREDL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LDIEMD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SOETP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UFRFUOJ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AARPKS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OEPIRKS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PSTERE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 4 week 9 klanke</dc:title>
  <dcterms:created xsi:type="dcterms:W3CDTF">2021-10-11T10:35:14Z</dcterms:created>
  <dcterms:modified xsi:type="dcterms:W3CDTF">2021-10-11T10:35:14Z</dcterms:modified>
</cp:coreProperties>
</file>