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Daizzi    </w:t>
      </w:r>
      <w:r>
        <w:t xml:space="preserve">   Barkk    </w:t>
      </w:r>
      <w:r>
        <w:t xml:space="preserve">   Xuppu    </w:t>
      </w:r>
      <w:r>
        <w:t xml:space="preserve">   Orikko    </w:t>
      </w:r>
      <w:r>
        <w:t xml:space="preserve">   Ziggy    </w:t>
      </w:r>
      <w:r>
        <w:t xml:space="preserve">   Kaalki    </w:t>
      </w:r>
      <w:r>
        <w:t xml:space="preserve">   Sass    </w:t>
      </w:r>
      <w:r>
        <w:t xml:space="preserve">   Longg    </w:t>
      </w:r>
      <w:r>
        <w:t xml:space="preserve">   Duusu    </w:t>
      </w:r>
      <w:r>
        <w:t xml:space="preserve">   Fluff    </w:t>
      </w:r>
      <w:r>
        <w:t xml:space="preserve">   Roarr    </w:t>
      </w:r>
      <w:r>
        <w:t xml:space="preserve">   Stompp    </w:t>
      </w:r>
      <w:r>
        <w:t xml:space="preserve">   Mullo    </w:t>
      </w:r>
      <w:r>
        <w:t xml:space="preserve">   Nooroo    </w:t>
      </w:r>
      <w:r>
        <w:t xml:space="preserve">   Pollen    </w:t>
      </w:r>
      <w:r>
        <w:t xml:space="preserve">   Wayzz    </w:t>
      </w:r>
      <w:r>
        <w:t xml:space="preserve">   Trixx    </w:t>
      </w:r>
      <w:r>
        <w:t xml:space="preserve">   plagg    </w:t>
      </w:r>
      <w:r>
        <w:t xml:space="preserve">   Tikki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kwamis</dc:title>
  <dcterms:created xsi:type="dcterms:W3CDTF">2021-10-11T10:35:11Z</dcterms:created>
  <dcterms:modified xsi:type="dcterms:W3CDTF">2021-10-11T10:35:11Z</dcterms:modified>
</cp:coreProperties>
</file>