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kwok's kross-word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commercial organization and operation of holidays and visits to places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monetary unit of the US, Canada, Australia, and certain countries in the Pacific, Caribbean, SE Asia, Africa, and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which is a result or consequence of an action or other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Japan's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knowledge concerned with the production, consumption, and transfer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a country receives from another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purchases goods and services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 journey, typically of some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or become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regular occupation, profession, 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a country sells to another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kwok's kross-word</dc:title>
  <dcterms:created xsi:type="dcterms:W3CDTF">2021-10-11T10:34:14Z</dcterms:created>
  <dcterms:modified xsi:type="dcterms:W3CDTF">2021-10-11T10:34:14Z</dcterms:modified>
</cp:coreProperties>
</file>