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kylie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kendall    </w:t>
      </w:r>
      <w:r>
        <w:t xml:space="preserve">   khloe    </w:t>
      </w:r>
      <w:r>
        <w:t xml:space="preserve">   kourtney    </w:t>
      </w:r>
      <w:r>
        <w:t xml:space="preserve">   kim    </w:t>
      </w:r>
      <w:r>
        <w:t xml:space="preserve">   curves    </w:t>
      </w:r>
      <w:r>
        <w:t xml:space="preserve">   powder    </w:t>
      </w:r>
      <w:r>
        <w:t xml:space="preserve">   lipstick    </w:t>
      </w:r>
      <w:r>
        <w:t xml:space="preserve">   makeup    </w:t>
      </w:r>
      <w:r>
        <w:t xml:space="preserve">   mummy    </w:t>
      </w:r>
      <w:r>
        <w:t xml:space="preserve">   jenner    </w:t>
      </w:r>
      <w:r>
        <w:t xml:space="preserve">   cosmetics    </w:t>
      </w:r>
      <w:r>
        <w:t xml:space="preserve">   stormi    </w:t>
      </w:r>
      <w:r>
        <w:t xml:space="preserve">   travis    </w:t>
      </w:r>
      <w:r>
        <w:t xml:space="preserve">   kylie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</dc:title>
  <dcterms:created xsi:type="dcterms:W3CDTF">2021-10-11T10:35:54Z</dcterms:created>
  <dcterms:modified xsi:type="dcterms:W3CDTF">2021-10-11T10:35:54Z</dcterms:modified>
</cp:coreProperties>
</file>