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kylie kenna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will    </w:t>
      </w:r>
      <w:r>
        <w:t xml:space="preserve">   eve    </w:t>
      </w:r>
      <w:r>
        <w:t xml:space="preserve">   avery    </w:t>
      </w:r>
      <w:r>
        <w:t xml:space="preserve">   sweet    </w:t>
      </w:r>
      <w:r>
        <w:t xml:space="preserve">   brooklyn    </w:t>
      </w:r>
      <w:r>
        <w:t xml:space="preserve">   domminick    </w:t>
      </w:r>
      <w:r>
        <w:t xml:space="preserve">   eligha    </w:t>
      </w:r>
      <w:r>
        <w:t xml:space="preserve">   conner    </w:t>
      </w:r>
      <w:r>
        <w:t xml:space="preserve">   cassidy    </w:t>
      </w:r>
      <w:r>
        <w:t xml:space="preserve">   daddy    </w:t>
      </w:r>
      <w:r>
        <w:t xml:space="preserve">   brielle    </w:t>
      </w:r>
      <w:r>
        <w:t xml:space="preserve">   kyah    </w:t>
      </w:r>
      <w:r>
        <w:t xml:space="preserve">   team work    </w:t>
      </w:r>
      <w:r>
        <w:t xml:space="preserve">   ari    </w:t>
      </w:r>
      <w:r>
        <w:t xml:space="preserve">   kenna    </w:t>
      </w:r>
      <w:r>
        <w:t xml:space="preserve">   kylie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kylie kenna</dc:title>
  <dcterms:created xsi:type="dcterms:W3CDTF">2021-10-11T10:36:18Z</dcterms:created>
  <dcterms:modified xsi:type="dcterms:W3CDTF">2021-10-11T10:36:18Z</dcterms:modified>
</cp:coreProperties>
</file>