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l'ADN,Genes,et les chromosomes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section du chromosome qui attache les deux chromatids.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4 codes D'ADN sont nomme 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proieine emballee d'ADN.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proteins qui forms les chromosomes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composes dans nos corps qui format les strcrutres sont 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Une partie de la code d'ADN qui va avec thyme (T)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protein genetique qui contiens la code pour definer les etre vivants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partie du celleule  qui a L'ADN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brins d'une chromosome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partie de la code d'ADN qui va avec guanine (G)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section d'information genetiques transfere d'une parent sont 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l'ADN,Genes,et les chromosomes</dc:title>
  <dcterms:created xsi:type="dcterms:W3CDTF">2021-10-11T10:35:48Z</dcterms:created>
  <dcterms:modified xsi:type="dcterms:W3CDTF">2021-10-11T10:35:48Z</dcterms:modified>
</cp:coreProperties>
</file>