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lAmerican Music Pioneers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hits like "Georgia" and "Hit the Road Jack"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died in a plane crash at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Godfather of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 his soul to the devil for fame but died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from DC and his Jazz band went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Blues singer who had her own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Brown sued them for taking his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Learned trumpet while locked up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Rock n Roll and first Teen Idol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lAmerican Music Pioneers Review</dc:title>
  <dcterms:created xsi:type="dcterms:W3CDTF">2021-10-11T10:43:06Z</dcterms:created>
  <dcterms:modified xsi:type="dcterms:W3CDTF">2021-10-11T10:43:06Z</dcterms:modified>
</cp:coreProperties>
</file>